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73A4" w14:textId="77777777" w:rsidR="00770604" w:rsidRDefault="00320058">
      <w:r>
        <w:t>Name Surname (Author 1; PT Sans, font size 10, bold, align left)</w:t>
      </w:r>
    </w:p>
    <w:p w14:paraId="744343C7" w14:textId="77777777" w:rsidR="00770604" w:rsidRDefault="00320058">
      <w:r>
        <w:t>Name of institution and address (PT Sans, font size 10, italics, align left)</w:t>
      </w:r>
    </w:p>
    <w:p w14:paraId="538C126B" w14:textId="77777777" w:rsidR="00770604" w:rsidRDefault="00320058">
      <w:r>
        <w:t>E-mail address (PT Sans, font size 10, align left, not underlined, black)</w:t>
      </w:r>
    </w:p>
    <w:p w14:paraId="3FAB66B7" w14:textId="77777777" w:rsidR="00770604" w:rsidRDefault="00770604"/>
    <w:p w14:paraId="2D905E23" w14:textId="77777777" w:rsidR="00770604" w:rsidRDefault="00320058">
      <w:r>
        <w:t xml:space="preserve">Name Surname (Author 2; PT Sans, </w:t>
      </w:r>
      <w:r>
        <w:t>font size 10, bold, align left)</w:t>
      </w:r>
    </w:p>
    <w:p w14:paraId="16782E86" w14:textId="77777777" w:rsidR="00770604" w:rsidRDefault="00320058">
      <w:r>
        <w:t>Name of institution and address (PT Sans, font size 10, italics, align left)</w:t>
      </w:r>
    </w:p>
    <w:p w14:paraId="1B9D7AF0" w14:textId="77777777" w:rsidR="00770604" w:rsidRDefault="00320058">
      <w:r>
        <w:t>E-mail address (PT Sans, font size 10, align left, not underlined, black)</w:t>
      </w:r>
    </w:p>
    <w:p w14:paraId="0381FBC5" w14:textId="77777777" w:rsidR="00770604" w:rsidRDefault="00770604"/>
    <w:p w14:paraId="2CA458FC" w14:textId="77777777" w:rsidR="00770604" w:rsidRDefault="00320058">
      <w:r>
        <w:t>Name Surname (Author 3; PT Sans, font size 10, bold, align left)</w:t>
      </w:r>
    </w:p>
    <w:p w14:paraId="37F679AA" w14:textId="77777777" w:rsidR="00770604" w:rsidRDefault="00320058">
      <w:r>
        <w:t>Name of</w:t>
      </w:r>
      <w:r>
        <w:t xml:space="preserve"> institution and address (PT Sans, font size 10, italics, align left)</w:t>
      </w:r>
    </w:p>
    <w:p w14:paraId="05A6387E" w14:textId="77777777" w:rsidR="00770604" w:rsidRDefault="00320058">
      <w:r>
        <w:t>E-mail address (PT Sans, font size 10, align left, not underlined, black)</w:t>
      </w:r>
    </w:p>
    <w:p w14:paraId="54D1E30F" w14:textId="77777777" w:rsidR="00770604" w:rsidRDefault="00770604"/>
    <w:p w14:paraId="13009383" w14:textId="77777777" w:rsidR="00770604" w:rsidRDefault="00320058">
      <w:r>
        <w:t>TITLE OF PRESENTATION (PT Sans, font size 14, bold, uppercase, centered)</w:t>
      </w:r>
    </w:p>
    <w:p w14:paraId="1827D2FF" w14:textId="77777777" w:rsidR="00770604" w:rsidRDefault="00770604"/>
    <w:p w14:paraId="4AD64246" w14:textId="77777777" w:rsidR="00770604" w:rsidRDefault="00320058">
      <w:r>
        <w:t>Brief description of the presentation</w:t>
      </w:r>
      <w:r>
        <w:t>: (PT Sans, font size 10, bold, justified)</w:t>
      </w:r>
    </w:p>
    <w:p w14:paraId="18B955C4" w14:textId="77777777" w:rsidR="00770604" w:rsidRDefault="00320058">
      <w:r>
        <w:t>The brief description of the presentation should be written in a single paragraph, in standard English, with a maximum length of 300 words. (PT Sans, font size 10, justified)</w:t>
      </w:r>
    </w:p>
    <w:sectPr w:rsidR="007706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058"/>
    <w:rsid w:val="00326F90"/>
    <w:rsid w:val="007706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11E7D"/>
  <w14:defaultImageDpi w14:val="300"/>
  <w15:docId w15:val="{6D8C5EAB-DE45-4F9B-A495-9C785DFB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</cp:lastModifiedBy>
  <cp:revision>2</cp:revision>
  <dcterms:created xsi:type="dcterms:W3CDTF">2026-02-09T14:29:00Z</dcterms:created>
  <dcterms:modified xsi:type="dcterms:W3CDTF">2026-02-09T14:29:00Z</dcterms:modified>
  <cp:category/>
</cp:coreProperties>
</file>