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D58DE" w14:textId="77777777" w:rsidR="005C3C4B" w:rsidRDefault="00521B89">
      <w:r>
        <w:t>TECHNICAL GUIDELINES FOR WRITING ABSTRACTS</w:t>
      </w:r>
    </w:p>
    <w:p w14:paraId="6436F957" w14:textId="77777777" w:rsidR="005C3C4B" w:rsidRDefault="005C3C4B"/>
    <w:p w14:paraId="2C085D64" w14:textId="77777777" w:rsidR="005C3C4B" w:rsidRDefault="00521B89">
      <w:r>
        <w:t>Abstracts for submission must be written in English using the provided template. The abstract must contain between 300 and 500 words and be structured into four subheadings:</w:t>
      </w:r>
    </w:p>
    <w:p w14:paraId="57F3968D" w14:textId="77777777" w:rsidR="005C3C4B" w:rsidRDefault="005C3C4B"/>
    <w:p w14:paraId="36E3752B" w14:textId="77777777" w:rsidR="005C3C4B" w:rsidRDefault="00521B89">
      <w:r>
        <w:t xml:space="preserve">1. Purpose/reasons for </w:t>
      </w:r>
      <w:r>
        <w:t>writing</w:t>
      </w:r>
    </w:p>
    <w:p w14:paraId="4F12B335" w14:textId="77777777" w:rsidR="005C3C4B" w:rsidRDefault="00521B89">
      <w:r>
        <w:t>2. Research methodology</w:t>
      </w:r>
    </w:p>
    <w:p w14:paraId="1B71E820" w14:textId="77777777" w:rsidR="005C3C4B" w:rsidRDefault="00521B89">
      <w:r>
        <w:t>3. Results/main findings of the conducted research</w:t>
      </w:r>
    </w:p>
    <w:p w14:paraId="7BE2CE5E" w14:textId="77777777" w:rsidR="005C3C4B" w:rsidRDefault="00521B89">
      <w:r>
        <w:t>4. Contribution and suggestions for further research</w:t>
      </w:r>
    </w:p>
    <w:p w14:paraId="4713D593" w14:textId="77777777" w:rsidR="005C3C4B" w:rsidRDefault="005C3C4B"/>
    <w:p w14:paraId="5EF531C1" w14:textId="77777777" w:rsidR="005C3C4B" w:rsidRDefault="00521B89">
      <w:r>
        <w:t>Authors should provide up to five keywords.</w:t>
      </w:r>
    </w:p>
    <w:p w14:paraId="7F82B2A5" w14:textId="77777777" w:rsidR="005C3C4B" w:rsidRDefault="005C3C4B"/>
    <w:p w14:paraId="540C559B" w14:textId="77777777" w:rsidR="005C3C4B" w:rsidRDefault="005C3C4B"/>
    <w:p w14:paraId="783D0A46" w14:textId="77777777" w:rsidR="005C3C4B" w:rsidRDefault="00521B89">
      <w:r>
        <w:t>TECHNICAL GUIDELINES FOR WRITING PAPERS</w:t>
      </w:r>
    </w:p>
    <w:p w14:paraId="58C02001" w14:textId="77777777" w:rsidR="005C3C4B" w:rsidRDefault="005C3C4B"/>
    <w:p w14:paraId="5D98BAE0" w14:textId="77777777" w:rsidR="005C3C4B" w:rsidRDefault="00521B89">
      <w:r>
        <w:t>1. Full papers for publication i</w:t>
      </w:r>
      <w:r>
        <w:t>n the conference proceedings, together with the abstract, must be written in English using the provided template. Authors are responsible for the grammatical accuracy of their text.</w:t>
      </w:r>
    </w:p>
    <w:p w14:paraId="47460E86" w14:textId="77777777" w:rsidR="005C3C4B" w:rsidRDefault="005C3C4B"/>
    <w:p w14:paraId="65A7FAC7" w14:textId="77777777" w:rsidR="005C3C4B" w:rsidRDefault="00521B89">
      <w:r>
        <w:t>2. Separate cover page: information about the author and co-author(s): fi</w:t>
      </w:r>
      <w:r>
        <w:t>rst and last name, academic title, institution, and e-mail address.</w:t>
      </w:r>
    </w:p>
    <w:p w14:paraId="784C84CC" w14:textId="77777777" w:rsidR="005C3C4B" w:rsidRDefault="005C3C4B"/>
    <w:p w14:paraId="2A8F8484" w14:textId="77777777" w:rsidR="005C3C4B" w:rsidRDefault="00521B89">
      <w:r>
        <w:t>3. Article title: written in PT Sans font, size 14pt, centered.</w:t>
      </w:r>
    </w:p>
    <w:p w14:paraId="5EDB7FE9" w14:textId="77777777" w:rsidR="005C3C4B" w:rsidRDefault="005C3C4B"/>
    <w:p w14:paraId="25C7042F" w14:textId="77777777" w:rsidR="005C3C4B" w:rsidRDefault="00521B89">
      <w:r>
        <w:t>4. The abstract is placed at the beginning of the paper and may contain up to 300 words. It must be structured into four s</w:t>
      </w:r>
      <w:r>
        <w:t>ubheadings (purpose of the paper, research methodology, results/main findings of the conducted research, and contribution and suggestions for further research) and include up to five keywords. Font: PT Sans, size 8pt, justified.</w:t>
      </w:r>
    </w:p>
    <w:p w14:paraId="5EF8402F" w14:textId="77777777" w:rsidR="005C3C4B" w:rsidRDefault="005C3C4B"/>
    <w:p w14:paraId="74C3455B" w14:textId="77777777" w:rsidR="005C3C4B" w:rsidRDefault="00521B89">
      <w:r>
        <w:t>5. Paper text:</w:t>
      </w:r>
    </w:p>
    <w:p w14:paraId="02489EB0" w14:textId="77777777" w:rsidR="005C3C4B" w:rsidRDefault="00521B89">
      <w:r>
        <w:t>- Written i</w:t>
      </w:r>
      <w:r>
        <w:t>n Microsoft Word</w:t>
      </w:r>
    </w:p>
    <w:p w14:paraId="36FC6555" w14:textId="77777777" w:rsidR="005C3C4B" w:rsidRDefault="00521B89">
      <w:r>
        <w:t>- The length must not exceed one author’s sheet (16 pages, 30,000 characters including spaces).</w:t>
      </w:r>
    </w:p>
    <w:p w14:paraId="0BC84BD8" w14:textId="77777777" w:rsidR="005C3C4B" w:rsidRDefault="00521B89">
      <w:r>
        <w:t>- Font: PT Sans, size 10pt, single line spacing, justified, written from the left margin (no indentation of the first line of paragraphs).</w:t>
      </w:r>
    </w:p>
    <w:p w14:paraId="1E125F68" w14:textId="77777777" w:rsidR="005C3C4B" w:rsidRDefault="00521B89">
      <w:r>
        <w:t>- Ma</w:t>
      </w:r>
      <w:r>
        <w:t>rgins: top 5 cm, bottom 5 cm, left 4.4 cm, right 4.2 cm, gutter 0 cm, header 4 cm, footer 4 cm.</w:t>
      </w:r>
    </w:p>
    <w:p w14:paraId="41E2ECA0" w14:textId="77777777" w:rsidR="005C3C4B" w:rsidRDefault="00521B89">
      <w:r>
        <w:t>- If it is necessary to emphasize a word or sentence, only italics may be used, never bold.</w:t>
      </w:r>
    </w:p>
    <w:p w14:paraId="399C99C8" w14:textId="77777777" w:rsidR="005C3C4B" w:rsidRDefault="00521B89">
      <w:r>
        <w:t>- A single blank line of 10pt is used to separate paragraphs.</w:t>
      </w:r>
    </w:p>
    <w:p w14:paraId="47C45776" w14:textId="77777777" w:rsidR="005C3C4B" w:rsidRDefault="005C3C4B"/>
    <w:p w14:paraId="525C207C" w14:textId="77777777" w:rsidR="005C3C4B" w:rsidRDefault="00521B89">
      <w:r>
        <w:t xml:space="preserve">6. </w:t>
      </w:r>
      <w:r>
        <w:t>Footnotes are used for additional explanations of the main text. They are placed at the bottom of the page, numbered consecutively throughout the entire paper using Arabic numerals starting from 1.</w:t>
      </w:r>
    </w:p>
    <w:p w14:paraId="33570DFD" w14:textId="77777777" w:rsidR="005C3C4B" w:rsidRDefault="005C3C4B"/>
    <w:p w14:paraId="2DC06DB1" w14:textId="77777777" w:rsidR="005C3C4B" w:rsidRDefault="00521B89">
      <w:r>
        <w:t xml:space="preserve">7. Chapter headings must be short and clear and numbered </w:t>
      </w:r>
      <w:r>
        <w:t>with Arabic numerals. Chapters may have subchapters up to the third level (1.1., 1.1.1., etc.).</w:t>
      </w:r>
    </w:p>
    <w:p w14:paraId="4A3CDD6B" w14:textId="77777777" w:rsidR="005C3C4B" w:rsidRDefault="005C3C4B"/>
    <w:p w14:paraId="1C071B9A" w14:textId="77777777" w:rsidR="005C3C4B" w:rsidRDefault="00521B89">
      <w:r>
        <w:t>8. References in the text must follow APA style (http://www.apastyle.org/) for formatting both in-text citations and the reference list.</w:t>
      </w:r>
    </w:p>
    <w:p w14:paraId="57BAB298" w14:textId="77777777" w:rsidR="005C3C4B" w:rsidRDefault="005C3C4B"/>
    <w:p w14:paraId="30624E48" w14:textId="77777777" w:rsidR="005C3C4B" w:rsidRDefault="00521B89">
      <w:r>
        <w:t>9. Figures, graphs, a</w:t>
      </w:r>
      <w:r>
        <w:t>nd tables are included within the text. They must have a number, title (PT Sans, size 9pt, bold), and data source. They are numbered consecutively in Arabic numerals (separately for figures, graphs, and tables). Data sources are indicated below the figures</w:t>
      </w:r>
      <w:r>
        <w:t>, graphs, and tables (PT Sans, size 9pt, italic).</w:t>
      </w:r>
    </w:p>
    <w:p w14:paraId="4661EA8F" w14:textId="77777777" w:rsidR="005C3C4B" w:rsidRDefault="005C3C4B"/>
    <w:p w14:paraId="357057F3" w14:textId="77777777" w:rsidR="005C3C4B" w:rsidRDefault="00521B89">
      <w:r>
        <w:t>10. The reference list includes all sources cited in the text with full bibliographic information. It is placed at the end of the paper (after the Conclusion), is not numbered, and is arranged alphabetical</w:t>
      </w:r>
      <w:r>
        <w:t>ly by the authors’ last names, and chronologically for works by the same author. Font: PT Sans, size 8pt, with a hanging indent of 1.27 cm for all lines except the first.</w:t>
      </w:r>
    </w:p>
    <w:p w14:paraId="31EAE39D" w14:textId="77777777" w:rsidR="005C3C4B" w:rsidRDefault="005C3C4B"/>
    <w:p w14:paraId="1B2ACBD0" w14:textId="77777777" w:rsidR="005C3C4B" w:rsidRDefault="005C3C4B"/>
    <w:p w14:paraId="53D9B2DE" w14:textId="77777777" w:rsidR="005C3C4B" w:rsidRDefault="00521B89">
      <w:r>
        <w:t>For presenting papers at the Congress, the PowerPoint presentation must be in Engli</w:t>
      </w:r>
      <w:r>
        <w:t>sh, while the author may choose the language of oral presentation.</w:t>
      </w:r>
    </w:p>
    <w:p w14:paraId="61AFD35A" w14:textId="77777777" w:rsidR="005C3C4B" w:rsidRDefault="005C3C4B"/>
    <w:p w14:paraId="314C0255" w14:textId="77777777" w:rsidR="005C3C4B" w:rsidRDefault="00521B89">
      <w:r>
        <w:t>The PowerPoint template will be provided to authors no later than two weeks before the Congress.</w:t>
      </w:r>
    </w:p>
    <w:sectPr w:rsidR="005C3C4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21B89"/>
    <w:rsid w:val="005C3C4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7E3B72"/>
  <w14:defaultImageDpi w14:val="300"/>
  <w15:docId w15:val="{D570F8B2-6EE6-42C2-867B-1176F2DF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Paula</cp:lastModifiedBy>
  <cp:revision>2</cp:revision>
  <dcterms:created xsi:type="dcterms:W3CDTF">2026-02-10T11:42:00Z</dcterms:created>
  <dcterms:modified xsi:type="dcterms:W3CDTF">2026-02-10T11:42:00Z</dcterms:modified>
  <cp:category/>
</cp:coreProperties>
</file>