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42A94" w14:textId="77777777" w:rsidR="003D5CE1" w:rsidRPr="002D698B" w:rsidRDefault="002D698B">
      <w:pPr>
        <w:rPr>
          <w:rFonts w:asciiTheme="majorHAnsi" w:hAnsiTheme="majorHAnsi" w:cstheme="majorHAnsi"/>
          <w:b/>
          <w:bCs/>
        </w:rPr>
      </w:pPr>
      <w:r w:rsidRPr="002D698B">
        <w:rPr>
          <w:rFonts w:asciiTheme="majorHAnsi" w:hAnsiTheme="majorHAnsi" w:cstheme="majorHAnsi"/>
          <w:b/>
          <w:bCs/>
        </w:rPr>
        <w:t>THEMATIC AREAS AND SUBTHEMES</w:t>
      </w:r>
    </w:p>
    <w:p w14:paraId="2FC24410" w14:textId="77777777" w:rsidR="003D5CE1" w:rsidRPr="002D698B" w:rsidRDefault="003D5CE1">
      <w:pPr>
        <w:rPr>
          <w:rFonts w:asciiTheme="majorHAnsi" w:hAnsiTheme="majorHAnsi" w:cstheme="majorHAnsi"/>
        </w:rPr>
      </w:pPr>
    </w:p>
    <w:p w14:paraId="4AB9DA8D" w14:textId="77777777" w:rsidR="003D5CE1" w:rsidRPr="002D698B" w:rsidRDefault="002D698B">
      <w:pPr>
        <w:rPr>
          <w:rFonts w:asciiTheme="majorHAnsi" w:hAnsiTheme="majorHAnsi" w:cstheme="majorHAnsi"/>
          <w:b/>
          <w:bCs/>
        </w:rPr>
      </w:pPr>
      <w:r w:rsidRPr="002D698B">
        <w:rPr>
          <w:rFonts w:asciiTheme="majorHAnsi" w:hAnsiTheme="majorHAnsi" w:cstheme="majorHAnsi"/>
          <w:b/>
          <w:bCs/>
        </w:rPr>
        <w:t>Thematic Area 1 – The Future of European Rural Areas: Challenges and Transformation</w:t>
      </w:r>
    </w:p>
    <w:p w14:paraId="57022AAA" w14:textId="77777777" w:rsidR="003D5CE1" w:rsidRPr="002D698B" w:rsidRDefault="002D698B">
      <w:pPr>
        <w:rPr>
          <w:rFonts w:asciiTheme="majorHAnsi" w:hAnsiTheme="majorHAnsi" w:cstheme="majorHAnsi"/>
        </w:rPr>
      </w:pPr>
      <w:r w:rsidRPr="002D698B">
        <w:rPr>
          <w:rFonts w:asciiTheme="majorHAnsi" w:hAnsiTheme="majorHAnsi" w:cstheme="majorHAnsi"/>
        </w:rPr>
        <w:t>- Digital and green transition in rural areas</w:t>
      </w:r>
    </w:p>
    <w:p w14:paraId="092B94A0" w14:textId="77777777" w:rsidR="003D5CE1" w:rsidRPr="002D698B" w:rsidRDefault="002D698B">
      <w:pPr>
        <w:rPr>
          <w:rFonts w:asciiTheme="majorHAnsi" w:hAnsiTheme="majorHAnsi" w:cstheme="majorHAnsi"/>
        </w:rPr>
      </w:pPr>
      <w:r w:rsidRPr="002D698B">
        <w:rPr>
          <w:rFonts w:asciiTheme="majorHAnsi" w:hAnsiTheme="majorHAnsi" w:cstheme="majorHAnsi"/>
        </w:rPr>
        <w:t xml:space="preserve">- Strategic Plan of the Common Agricultural Policy 2023–2027 and its role in the </w:t>
      </w:r>
      <w:r w:rsidRPr="002D698B">
        <w:rPr>
          <w:rFonts w:asciiTheme="majorHAnsi" w:hAnsiTheme="majorHAnsi" w:cstheme="majorHAnsi"/>
        </w:rPr>
        <w:t>sustainable transformation of rural areas</w:t>
      </w:r>
    </w:p>
    <w:p w14:paraId="67F181EF" w14:textId="77777777" w:rsidR="003D5CE1" w:rsidRPr="002D698B" w:rsidRDefault="002D698B">
      <w:pPr>
        <w:rPr>
          <w:rFonts w:asciiTheme="majorHAnsi" w:hAnsiTheme="majorHAnsi" w:cstheme="majorHAnsi"/>
        </w:rPr>
      </w:pPr>
      <w:r w:rsidRPr="002D698B">
        <w:rPr>
          <w:rFonts w:asciiTheme="majorHAnsi" w:hAnsiTheme="majorHAnsi" w:cstheme="majorHAnsi"/>
        </w:rPr>
        <w:t>- Demographic revitalization and inclusion of marginalized groups</w:t>
      </w:r>
    </w:p>
    <w:p w14:paraId="3712966D" w14:textId="77777777" w:rsidR="003D5CE1" w:rsidRPr="002D698B" w:rsidRDefault="002D698B">
      <w:pPr>
        <w:rPr>
          <w:rFonts w:asciiTheme="majorHAnsi" w:hAnsiTheme="majorHAnsi" w:cstheme="majorHAnsi"/>
        </w:rPr>
      </w:pPr>
      <w:r w:rsidRPr="002D698B">
        <w:rPr>
          <w:rFonts w:asciiTheme="majorHAnsi" w:hAnsiTheme="majorHAnsi" w:cstheme="majorHAnsi"/>
        </w:rPr>
        <w:t>- Management of natural resources and biodiversity</w:t>
      </w:r>
    </w:p>
    <w:p w14:paraId="5F219CF3" w14:textId="77777777" w:rsidR="003D5CE1" w:rsidRPr="002D698B" w:rsidRDefault="002D698B">
      <w:pPr>
        <w:rPr>
          <w:rFonts w:asciiTheme="majorHAnsi" w:hAnsiTheme="majorHAnsi" w:cstheme="majorHAnsi"/>
        </w:rPr>
      </w:pPr>
      <w:r w:rsidRPr="002D698B">
        <w:rPr>
          <w:rFonts w:asciiTheme="majorHAnsi" w:hAnsiTheme="majorHAnsi" w:cstheme="majorHAnsi"/>
        </w:rPr>
        <w:t>- Sustainable management of cultural and historical heritage</w:t>
      </w:r>
    </w:p>
    <w:p w14:paraId="278F0FD0" w14:textId="77777777" w:rsidR="003D5CE1" w:rsidRPr="002D698B" w:rsidRDefault="002D698B">
      <w:pPr>
        <w:rPr>
          <w:rFonts w:asciiTheme="majorHAnsi" w:hAnsiTheme="majorHAnsi" w:cstheme="majorHAnsi"/>
        </w:rPr>
      </w:pPr>
      <w:r w:rsidRPr="002D698B">
        <w:rPr>
          <w:rFonts w:asciiTheme="majorHAnsi" w:hAnsiTheme="majorHAnsi" w:cstheme="majorHAnsi"/>
        </w:rPr>
        <w:t>- Adaptation to climate change in ru</w:t>
      </w:r>
      <w:r w:rsidRPr="002D698B">
        <w:rPr>
          <w:rFonts w:asciiTheme="majorHAnsi" w:hAnsiTheme="majorHAnsi" w:cstheme="majorHAnsi"/>
        </w:rPr>
        <w:t>ral tourism</w:t>
      </w:r>
    </w:p>
    <w:p w14:paraId="365E69DE" w14:textId="77777777" w:rsidR="003D5CE1" w:rsidRPr="002D698B" w:rsidRDefault="002D698B">
      <w:pPr>
        <w:rPr>
          <w:rFonts w:asciiTheme="majorHAnsi" w:hAnsiTheme="majorHAnsi" w:cstheme="majorHAnsi"/>
        </w:rPr>
      </w:pPr>
      <w:r w:rsidRPr="002D698B">
        <w:rPr>
          <w:rFonts w:asciiTheme="majorHAnsi" w:hAnsiTheme="majorHAnsi" w:cstheme="majorHAnsi"/>
        </w:rPr>
        <w:t>- Practice speaks – Examples of good practice and innovative projects</w:t>
      </w:r>
    </w:p>
    <w:p w14:paraId="5F10322D" w14:textId="77777777" w:rsidR="003D5CE1" w:rsidRPr="002D698B" w:rsidRDefault="003D5CE1">
      <w:pPr>
        <w:rPr>
          <w:rFonts w:asciiTheme="majorHAnsi" w:hAnsiTheme="majorHAnsi" w:cstheme="majorHAnsi"/>
        </w:rPr>
      </w:pPr>
    </w:p>
    <w:p w14:paraId="0B61E1F6" w14:textId="77777777" w:rsidR="003D5CE1" w:rsidRPr="002D698B" w:rsidRDefault="002D698B">
      <w:pPr>
        <w:rPr>
          <w:rFonts w:asciiTheme="majorHAnsi" w:hAnsiTheme="majorHAnsi" w:cstheme="majorHAnsi"/>
          <w:b/>
          <w:bCs/>
        </w:rPr>
      </w:pPr>
      <w:r w:rsidRPr="002D698B">
        <w:rPr>
          <w:rFonts w:asciiTheme="majorHAnsi" w:hAnsiTheme="majorHAnsi" w:cstheme="majorHAnsi"/>
          <w:b/>
          <w:bCs/>
        </w:rPr>
        <w:t>Thematic Area 2 – Sustainable and Resilient Rural Tourism</w:t>
      </w:r>
    </w:p>
    <w:p w14:paraId="45264646" w14:textId="77777777" w:rsidR="003D5CE1" w:rsidRPr="002D698B" w:rsidRDefault="002D698B">
      <w:pPr>
        <w:rPr>
          <w:rFonts w:asciiTheme="majorHAnsi" w:hAnsiTheme="majorHAnsi" w:cstheme="majorHAnsi"/>
        </w:rPr>
      </w:pPr>
      <w:r w:rsidRPr="002D698B">
        <w:rPr>
          <w:rFonts w:asciiTheme="majorHAnsi" w:hAnsiTheme="majorHAnsi" w:cstheme="majorHAnsi"/>
        </w:rPr>
        <w:t>- Circular economy and rural tourism</w:t>
      </w:r>
    </w:p>
    <w:p w14:paraId="6862D633" w14:textId="77777777" w:rsidR="003D5CE1" w:rsidRPr="002D698B" w:rsidRDefault="002D698B">
      <w:pPr>
        <w:rPr>
          <w:rFonts w:asciiTheme="majorHAnsi" w:hAnsiTheme="majorHAnsi" w:cstheme="majorHAnsi"/>
        </w:rPr>
      </w:pPr>
      <w:r w:rsidRPr="002D698B">
        <w:rPr>
          <w:rFonts w:asciiTheme="majorHAnsi" w:hAnsiTheme="majorHAnsi" w:cstheme="majorHAnsi"/>
        </w:rPr>
        <w:t>- Environmental standards and certification in tourism</w:t>
      </w:r>
    </w:p>
    <w:p w14:paraId="32C05C83" w14:textId="77777777" w:rsidR="003D5CE1" w:rsidRPr="002D698B" w:rsidRDefault="002D698B">
      <w:pPr>
        <w:rPr>
          <w:rFonts w:asciiTheme="majorHAnsi" w:hAnsiTheme="majorHAnsi" w:cstheme="majorHAnsi"/>
        </w:rPr>
      </w:pPr>
      <w:r w:rsidRPr="002D698B">
        <w:rPr>
          <w:rFonts w:asciiTheme="majorHAnsi" w:hAnsiTheme="majorHAnsi" w:cstheme="majorHAnsi"/>
        </w:rPr>
        <w:t xml:space="preserve">- Spatial planning and </w:t>
      </w:r>
      <w:r w:rsidRPr="002D698B">
        <w:rPr>
          <w:rFonts w:asciiTheme="majorHAnsi" w:hAnsiTheme="majorHAnsi" w:cstheme="majorHAnsi"/>
        </w:rPr>
        <w:t>landscape conservation</w:t>
      </w:r>
    </w:p>
    <w:p w14:paraId="18A9DC58" w14:textId="77777777" w:rsidR="003D5CE1" w:rsidRPr="002D698B" w:rsidRDefault="002D698B">
      <w:pPr>
        <w:rPr>
          <w:rFonts w:asciiTheme="majorHAnsi" w:hAnsiTheme="majorHAnsi" w:cstheme="majorHAnsi"/>
        </w:rPr>
      </w:pPr>
      <w:r w:rsidRPr="002D698B">
        <w:rPr>
          <w:rFonts w:asciiTheme="majorHAnsi" w:hAnsiTheme="majorHAnsi" w:cstheme="majorHAnsi"/>
        </w:rPr>
        <w:t>- Energy efficiency and renewable energy sources</w:t>
      </w:r>
    </w:p>
    <w:p w14:paraId="4776CBC6" w14:textId="77777777" w:rsidR="003D5CE1" w:rsidRPr="002D698B" w:rsidRDefault="002D698B">
      <w:pPr>
        <w:rPr>
          <w:rFonts w:asciiTheme="majorHAnsi" w:hAnsiTheme="majorHAnsi" w:cstheme="majorHAnsi"/>
        </w:rPr>
      </w:pPr>
      <w:r w:rsidRPr="002D698B">
        <w:rPr>
          <w:rFonts w:asciiTheme="majorHAnsi" w:hAnsiTheme="majorHAnsi" w:cstheme="majorHAnsi"/>
        </w:rPr>
        <w:t>- The role of sustainable entrepreneurship in rural communities</w:t>
      </w:r>
    </w:p>
    <w:p w14:paraId="3374406D" w14:textId="77777777" w:rsidR="003D5CE1" w:rsidRPr="002D698B" w:rsidRDefault="002D698B">
      <w:pPr>
        <w:rPr>
          <w:rFonts w:asciiTheme="majorHAnsi" w:hAnsiTheme="majorHAnsi" w:cstheme="majorHAnsi"/>
        </w:rPr>
      </w:pPr>
      <w:r w:rsidRPr="002D698B">
        <w:rPr>
          <w:rFonts w:asciiTheme="majorHAnsi" w:hAnsiTheme="majorHAnsi" w:cstheme="majorHAnsi"/>
        </w:rPr>
        <w:t>- The role of integrated marketing communication in positioning rural tourist destinations</w:t>
      </w:r>
    </w:p>
    <w:p w14:paraId="0DD852BE" w14:textId="77777777" w:rsidR="003D5CE1" w:rsidRPr="002D698B" w:rsidRDefault="002D698B">
      <w:pPr>
        <w:rPr>
          <w:rFonts w:asciiTheme="majorHAnsi" w:hAnsiTheme="majorHAnsi" w:cstheme="majorHAnsi"/>
        </w:rPr>
      </w:pPr>
      <w:r w:rsidRPr="002D698B">
        <w:rPr>
          <w:rFonts w:asciiTheme="majorHAnsi" w:hAnsiTheme="majorHAnsi" w:cstheme="majorHAnsi"/>
        </w:rPr>
        <w:t>- Management of tourism capac</w:t>
      </w:r>
      <w:r w:rsidRPr="002D698B">
        <w:rPr>
          <w:rFonts w:asciiTheme="majorHAnsi" w:hAnsiTheme="majorHAnsi" w:cstheme="majorHAnsi"/>
        </w:rPr>
        <w:t>ities in rural areas</w:t>
      </w:r>
    </w:p>
    <w:p w14:paraId="3EEAFEE4" w14:textId="77777777" w:rsidR="003D5CE1" w:rsidRPr="002D698B" w:rsidRDefault="002D698B">
      <w:pPr>
        <w:rPr>
          <w:rFonts w:asciiTheme="majorHAnsi" w:hAnsiTheme="majorHAnsi" w:cstheme="majorHAnsi"/>
        </w:rPr>
      </w:pPr>
      <w:r w:rsidRPr="002D698B">
        <w:rPr>
          <w:rFonts w:asciiTheme="majorHAnsi" w:hAnsiTheme="majorHAnsi" w:cstheme="majorHAnsi"/>
        </w:rPr>
        <w:t>- Towards the EU strategy for sustainable tourism</w:t>
      </w:r>
    </w:p>
    <w:p w14:paraId="58414FB0" w14:textId="77777777" w:rsidR="003D5CE1" w:rsidRPr="002D698B" w:rsidRDefault="002D698B">
      <w:pPr>
        <w:rPr>
          <w:rFonts w:asciiTheme="majorHAnsi" w:hAnsiTheme="majorHAnsi" w:cstheme="majorHAnsi"/>
        </w:rPr>
      </w:pPr>
      <w:r w:rsidRPr="002D698B">
        <w:rPr>
          <w:rFonts w:asciiTheme="majorHAnsi" w:hAnsiTheme="majorHAnsi" w:cstheme="majorHAnsi"/>
        </w:rPr>
        <w:t>- Practice speaks – Examples of good practice and innovative projects</w:t>
      </w:r>
    </w:p>
    <w:p w14:paraId="5C9AEB20" w14:textId="77777777" w:rsidR="003D5CE1" w:rsidRPr="002D698B" w:rsidRDefault="003D5CE1">
      <w:pPr>
        <w:rPr>
          <w:rFonts w:asciiTheme="majorHAnsi" w:hAnsiTheme="majorHAnsi" w:cstheme="majorHAnsi"/>
        </w:rPr>
      </w:pPr>
    </w:p>
    <w:p w14:paraId="3E3B22CF" w14:textId="77777777" w:rsidR="003D5CE1" w:rsidRPr="002D698B" w:rsidRDefault="002D698B">
      <w:pPr>
        <w:rPr>
          <w:rFonts w:asciiTheme="majorHAnsi" w:hAnsiTheme="majorHAnsi" w:cstheme="majorHAnsi"/>
          <w:b/>
          <w:bCs/>
        </w:rPr>
      </w:pPr>
      <w:r w:rsidRPr="002D698B">
        <w:rPr>
          <w:rFonts w:asciiTheme="majorHAnsi" w:hAnsiTheme="majorHAnsi" w:cstheme="majorHAnsi"/>
          <w:b/>
          <w:bCs/>
        </w:rPr>
        <w:t>Thematic Area 3 – Thematic and Experiential Tourism: New Development Directions</w:t>
      </w:r>
    </w:p>
    <w:p w14:paraId="7DB34686" w14:textId="77777777" w:rsidR="003D5CE1" w:rsidRPr="002D698B" w:rsidRDefault="002D698B">
      <w:pPr>
        <w:rPr>
          <w:rFonts w:asciiTheme="majorHAnsi" w:hAnsiTheme="majorHAnsi" w:cstheme="majorHAnsi"/>
        </w:rPr>
      </w:pPr>
      <w:r w:rsidRPr="002D698B">
        <w:rPr>
          <w:rFonts w:asciiTheme="majorHAnsi" w:hAnsiTheme="majorHAnsi" w:cstheme="majorHAnsi"/>
        </w:rPr>
        <w:t>- Cultural and historical routes a</w:t>
      </w:r>
      <w:r w:rsidRPr="002D698B">
        <w:rPr>
          <w:rFonts w:asciiTheme="majorHAnsi" w:hAnsiTheme="majorHAnsi" w:cstheme="majorHAnsi"/>
        </w:rPr>
        <w:t>s part of the experiential offer</w:t>
      </w:r>
    </w:p>
    <w:p w14:paraId="61A56F06" w14:textId="77777777" w:rsidR="003D5CE1" w:rsidRPr="002D698B" w:rsidRDefault="002D698B">
      <w:pPr>
        <w:rPr>
          <w:rFonts w:asciiTheme="majorHAnsi" w:hAnsiTheme="majorHAnsi" w:cstheme="majorHAnsi"/>
        </w:rPr>
      </w:pPr>
      <w:r w:rsidRPr="002D698B">
        <w:rPr>
          <w:rFonts w:asciiTheme="majorHAnsi" w:hAnsiTheme="majorHAnsi" w:cstheme="majorHAnsi"/>
        </w:rPr>
        <w:t>- Transformative outdoor experiences: wellness through nature and regenerative practices</w:t>
      </w:r>
    </w:p>
    <w:p w14:paraId="22A12C32" w14:textId="77777777" w:rsidR="003D5CE1" w:rsidRPr="002D698B" w:rsidRDefault="002D698B">
      <w:pPr>
        <w:rPr>
          <w:rFonts w:asciiTheme="majorHAnsi" w:hAnsiTheme="majorHAnsi" w:cstheme="majorHAnsi"/>
        </w:rPr>
      </w:pPr>
      <w:r w:rsidRPr="002D698B">
        <w:rPr>
          <w:rFonts w:asciiTheme="majorHAnsi" w:hAnsiTheme="majorHAnsi" w:cstheme="majorHAnsi"/>
        </w:rPr>
        <w:lastRenderedPageBreak/>
        <w:t>- Green and regenerative tourism</w:t>
      </w:r>
    </w:p>
    <w:p w14:paraId="1C294D0A" w14:textId="77777777" w:rsidR="003D5CE1" w:rsidRPr="002D698B" w:rsidRDefault="002D698B">
      <w:pPr>
        <w:rPr>
          <w:rFonts w:asciiTheme="majorHAnsi" w:hAnsiTheme="majorHAnsi" w:cstheme="majorHAnsi"/>
        </w:rPr>
      </w:pPr>
      <w:r w:rsidRPr="002D698B">
        <w:rPr>
          <w:rFonts w:asciiTheme="majorHAnsi" w:hAnsiTheme="majorHAnsi" w:cstheme="majorHAnsi"/>
        </w:rPr>
        <w:t>- Wellness, health, and natural resources</w:t>
      </w:r>
    </w:p>
    <w:p w14:paraId="777D280F" w14:textId="77777777" w:rsidR="003D5CE1" w:rsidRPr="002D698B" w:rsidRDefault="002D698B">
      <w:pPr>
        <w:rPr>
          <w:rFonts w:asciiTheme="majorHAnsi" w:hAnsiTheme="majorHAnsi" w:cstheme="majorHAnsi"/>
        </w:rPr>
      </w:pPr>
      <w:r w:rsidRPr="002D698B">
        <w:rPr>
          <w:rFonts w:asciiTheme="majorHAnsi" w:hAnsiTheme="majorHAnsi" w:cstheme="majorHAnsi"/>
        </w:rPr>
        <w:t>- Events and local traditions as tourism resources</w:t>
      </w:r>
    </w:p>
    <w:p w14:paraId="1776C6D5" w14:textId="77777777" w:rsidR="003D5CE1" w:rsidRPr="002D698B" w:rsidRDefault="002D698B">
      <w:pPr>
        <w:rPr>
          <w:rFonts w:asciiTheme="majorHAnsi" w:hAnsiTheme="majorHAnsi" w:cstheme="majorHAnsi"/>
        </w:rPr>
      </w:pPr>
      <w:r w:rsidRPr="002D698B">
        <w:rPr>
          <w:rFonts w:asciiTheme="majorHAnsi" w:hAnsiTheme="majorHAnsi" w:cstheme="majorHAnsi"/>
        </w:rPr>
        <w:t>- Agrito</w:t>
      </w:r>
      <w:r w:rsidRPr="002D698B">
        <w:rPr>
          <w:rFonts w:asciiTheme="majorHAnsi" w:hAnsiTheme="majorHAnsi" w:cstheme="majorHAnsi"/>
        </w:rPr>
        <w:t>urism: a blend of tradition and innovation</w:t>
      </w:r>
    </w:p>
    <w:p w14:paraId="42B684C3" w14:textId="77777777" w:rsidR="003D5CE1" w:rsidRPr="002D698B" w:rsidRDefault="002D698B">
      <w:pPr>
        <w:rPr>
          <w:rFonts w:asciiTheme="majorHAnsi" w:hAnsiTheme="majorHAnsi" w:cstheme="majorHAnsi"/>
        </w:rPr>
      </w:pPr>
      <w:r w:rsidRPr="002D698B">
        <w:rPr>
          <w:rFonts w:asciiTheme="majorHAnsi" w:hAnsiTheme="majorHAnsi" w:cstheme="majorHAnsi"/>
        </w:rPr>
        <w:t>- Practice speaks – Examples of good practice and innovative projects</w:t>
      </w:r>
    </w:p>
    <w:p w14:paraId="6F100D32" w14:textId="77777777" w:rsidR="003D5CE1" w:rsidRPr="002D698B" w:rsidRDefault="003D5CE1">
      <w:pPr>
        <w:rPr>
          <w:rFonts w:asciiTheme="majorHAnsi" w:hAnsiTheme="majorHAnsi" w:cstheme="majorHAnsi"/>
        </w:rPr>
      </w:pPr>
    </w:p>
    <w:p w14:paraId="55D727A1" w14:textId="77777777" w:rsidR="003D5CE1" w:rsidRPr="002D698B" w:rsidRDefault="002D698B">
      <w:pPr>
        <w:rPr>
          <w:rFonts w:asciiTheme="majorHAnsi" w:hAnsiTheme="majorHAnsi" w:cstheme="majorHAnsi"/>
          <w:b/>
          <w:bCs/>
        </w:rPr>
      </w:pPr>
      <w:r w:rsidRPr="002D698B">
        <w:rPr>
          <w:rFonts w:asciiTheme="majorHAnsi" w:hAnsiTheme="majorHAnsi" w:cstheme="majorHAnsi"/>
          <w:b/>
          <w:bCs/>
        </w:rPr>
        <w:t>Thematic Area 4 – Gastronomy, Oenology, and Local Production</w:t>
      </w:r>
    </w:p>
    <w:p w14:paraId="3A183E0E" w14:textId="77777777" w:rsidR="003D5CE1" w:rsidRPr="002D698B" w:rsidRDefault="002D698B">
      <w:pPr>
        <w:rPr>
          <w:rFonts w:asciiTheme="majorHAnsi" w:hAnsiTheme="majorHAnsi" w:cstheme="majorHAnsi"/>
        </w:rPr>
      </w:pPr>
      <w:r w:rsidRPr="002D698B">
        <w:rPr>
          <w:rFonts w:asciiTheme="majorHAnsi" w:hAnsiTheme="majorHAnsi" w:cstheme="majorHAnsi"/>
        </w:rPr>
        <w:t>- Local food as the foundation of rural destination identity</w:t>
      </w:r>
    </w:p>
    <w:p w14:paraId="4F116E82" w14:textId="77777777" w:rsidR="003D5CE1" w:rsidRPr="002D698B" w:rsidRDefault="002D698B">
      <w:pPr>
        <w:rPr>
          <w:rFonts w:asciiTheme="majorHAnsi" w:hAnsiTheme="majorHAnsi" w:cstheme="majorHAnsi"/>
        </w:rPr>
      </w:pPr>
      <w:r w:rsidRPr="002D698B">
        <w:rPr>
          <w:rFonts w:asciiTheme="majorHAnsi" w:hAnsiTheme="majorHAnsi" w:cstheme="majorHAnsi"/>
        </w:rPr>
        <w:t xml:space="preserve">- The </w:t>
      </w:r>
      <w:r w:rsidRPr="002D698B">
        <w:rPr>
          <w:rFonts w:asciiTheme="majorHAnsi" w:hAnsiTheme="majorHAnsi" w:cstheme="majorHAnsi"/>
        </w:rPr>
        <w:t>“farm-to-table” concept: challenges and opportunities</w:t>
      </w:r>
    </w:p>
    <w:p w14:paraId="6AC95FBE" w14:textId="77777777" w:rsidR="003D5CE1" w:rsidRPr="002D698B" w:rsidRDefault="002D698B">
      <w:pPr>
        <w:rPr>
          <w:rFonts w:asciiTheme="majorHAnsi" w:hAnsiTheme="majorHAnsi" w:cstheme="majorHAnsi"/>
        </w:rPr>
      </w:pPr>
      <w:r w:rsidRPr="002D698B">
        <w:rPr>
          <w:rFonts w:asciiTheme="majorHAnsi" w:hAnsiTheme="majorHAnsi" w:cstheme="majorHAnsi"/>
        </w:rPr>
        <w:t>- Sustainability in food production, preparation, and service</w:t>
      </w:r>
    </w:p>
    <w:p w14:paraId="4A6AF927" w14:textId="77777777" w:rsidR="003D5CE1" w:rsidRPr="002D698B" w:rsidRDefault="002D698B">
      <w:pPr>
        <w:rPr>
          <w:rFonts w:asciiTheme="majorHAnsi" w:hAnsiTheme="majorHAnsi" w:cstheme="majorHAnsi"/>
        </w:rPr>
      </w:pPr>
      <w:r w:rsidRPr="002D698B">
        <w:rPr>
          <w:rFonts w:asciiTheme="majorHAnsi" w:hAnsiTheme="majorHAnsi" w:cstheme="majorHAnsi"/>
        </w:rPr>
        <w:t>- The role of short supply chains in tourism gastronomy</w:t>
      </w:r>
    </w:p>
    <w:p w14:paraId="04E53433" w14:textId="77777777" w:rsidR="003D5CE1" w:rsidRPr="002D698B" w:rsidRDefault="002D698B">
      <w:pPr>
        <w:rPr>
          <w:rFonts w:asciiTheme="majorHAnsi" w:hAnsiTheme="majorHAnsi" w:cstheme="majorHAnsi"/>
        </w:rPr>
      </w:pPr>
      <w:r w:rsidRPr="002D698B">
        <w:rPr>
          <w:rFonts w:asciiTheme="majorHAnsi" w:hAnsiTheme="majorHAnsi" w:cstheme="majorHAnsi"/>
        </w:rPr>
        <w:t>- Branding of local gastronomy and indigenous products</w:t>
      </w:r>
    </w:p>
    <w:p w14:paraId="681032A3" w14:textId="77777777" w:rsidR="003D5CE1" w:rsidRPr="002D698B" w:rsidRDefault="002D698B">
      <w:pPr>
        <w:rPr>
          <w:rFonts w:asciiTheme="majorHAnsi" w:hAnsiTheme="majorHAnsi" w:cstheme="majorHAnsi"/>
        </w:rPr>
      </w:pPr>
      <w:r w:rsidRPr="002D698B">
        <w:rPr>
          <w:rFonts w:asciiTheme="majorHAnsi" w:hAnsiTheme="majorHAnsi" w:cstheme="majorHAnsi"/>
        </w:rPr>
        <w:t>- Culinary heritage and its i</w:t>
      </w:r>
      <w:r w:rsidRPr="002D698B">
        <w:rPr>
          <w:rFonts w:asciiTheme="majorHAnsi" w:hAnsiTheme="majorHAnsi" w:cstheme="majorHAnsi"/>
        </w:rPr>
        <w:t>nterpretation through tourism experiences</w:t>
      </w:r>
    </w:p>
    <w:p w14:paraId="50737433" w14:textId="77777777" w:rsidR="003D5CE1" w:rsidRPr="002D698B" w:rsidRDefault="002D698B">
      <w:pPr>
        <w:rPr>
          <w:rFonts w:asciiTheme="majorHAnsi" w:hAnsiTheme="majorHAnsi" w:cstheme="majorHAnsi"/>
        </w:rPr>
      </w:pPr>
      <w:r w:rsidRPr="002D698B">
        <w:rPr>
          <w:rFonts w:asciiTheme="majorHAnsi" w:hAnsiTheme="majorHAnsi" w:cstheme="majorHAnsi"/>
        </w:rPr>
        <w:t>- Gastronomic tourism events as a tool for promotion and community development</w:t>
      </w:r>
    </w:p>
    <w:p w14:paraId="783DB253" w14:textId="77777777" w:rsidR="003D5CE1" w:rsidRPr="002D698B" w:rsidRDefault="002D698B">
      <w:pPr>
        <w:rPr>
          <w:rFonts w:asciiTheme="majorHAnsi" w:hAnsiTheme="majorHAnsi" w:cstheme="majorHAnsi"/>
        </w:rPr>
      </w:pPr>
      <w:r w:rsidRPr="002D698B">
        <w:rPr>
          <w:rFonts w:asciiTheme="majorHAnsi" w:hAnsiTheme="majorHAnsi" w:cstheme="majorHAnsi"/>
        </w:rPr>
        <w:t>- Digitalization and innovation in promoting gastronomy</w:t>
      </w:r>
    </w:p>
    <w:p w14:paraId="71EF0645" w14:textId="77777777" w:rsidR="003D5CE1" w:rsidRPr="002D698B" w:rsidRDefault="002D698B">
      <w:pPr>
        <w:rPr>
          <w:rFonts w:asciiTheme="majorHAnsi" w:hAnsiTheme="majorHAnsi" w:cstheme="majorHAnsi"/>
        </w:rPr>
      </w:pPr>
      <w:r w:rsidRPr="002D698B">
        <w:rPr>
          <w:rFonts w:asciiTheme="majorHAnsi" w:hAnsiTheme="majorHAnsi" w:cstheme="majorHAnsi"/>
        </w:rPr>
        <w:t>- Education for sustainable gastronomy and food and wine tourism</w:t>
      </w:r>
    </w:p>
    <w:p w14:paraId="79D08976" w14:textId="77777777" w:rsidR="003D5CE1" w:rsidRPr="002D698B" w:rsidRDefault="002D698B">
      <w:pPr>
        <w:rPr>
          <w:rFonts w:asciiTheme="majorHAnsi" w:hAnsiTheme="majorHAnsi" w:cstheme="majorHAnsi"/>
        </w:rPr>
      </w:pPr>
      <w:r w:rsidRPr="002D698B">
        <w:rPr>
          <w:rFonts w:asciiTheme="majorHAnsi" w:hAnsiTheme="majorHAnsi" w:cstheme="majorHAnsi"/>
        </w:rPr>
        <w:t>- Practice spe</w:t>
      </w:r>
      <w:r w:rsidRPr="002D698B">
        <w:rPr>
          <w:rFonts w:asciiTheme="majorHAnsi" w:hAnsiTheme="majorHAnsi" w:cstheme="majorHAnsi"/>
        </w:rPr>
        <w:t>aks – Examples of good practice and innovative projects</w:t>
      </w:r>
    </w:p>
    <w:p w14:paraId="50367292" w14:textId="77777777" w:rsidR="003D5CE1" w:rsidRPr="002D698B" w:rsidRDefault="003D5CE1">
      <w:pPr>
        <w:rPr>
          <w:rFonts w:asciiTheme="majorHAnsi" w:hAnsiTheme="majorHAnsi" w:cstheme="majorHAnsi"/>
        </w:rPr>
      </w:pPr>
    </w:p>
    <w:p w14:paraId="53D62ADF" w14:textId="77777777" w:rsidR="003D5CE1" w:rsidRPr="002D698B" w:rsidRDefault="002D698B">
      <w:pPr>
        <w:rPr>
          <w:rFonts w:asciiTheme="majorHAnsi" w:hAnsiTheme="majorHAnsi" w:cstheme="majorHAnsi"/>
          <w:b/>
          <w:bCs/>
        </w:rPr>
      </w:pPr>
      <w:r w:rsidRPr="002D698B">
        <w:rPr>
          <w:rFonts w:asciiTheme="majorHAnsi" w:hAnsiTheme="majorHAnsi" w:cstheme="majorHAnsi"/>
          <w:b/>
          <w:bCs/>
        </w:rPr>
        <w:t>Thematic Area 5 – Innovation and Creativity in Rural Tourism</w:t>
      </w:r>
    </w:p>
    <w:p w14:paraId="5A379310" w14:textId="77777777" w:rsidR="003D5CE1" w:rsidRPr="002D698B" w:rsidRDefault="002D698B">
      <w:pPr>
        <w:rPr>
          <w:rFonts w:asciiTheme="majorHAnsi" w:hAnsiTheme="majorHAnsi" w:cstheme="majorHAnsi"/>
        </w:rPr>
      </w:pPr>
      <w:r w:rsidRPr="002D698B">
        <w:rPr>
          <w:rFonts w:asciiTheme="majorHAnsi" w:hAnsiTheme="majorHAnsi" w:cstheme="majorHAnsi"/>
        </w:rPr>
        <w:t>- Creative industries and rural tourism</w:t>
      </w:r>
    </w:p>
    <w:p w14:paraId="2111B5CA" w14:textId="77777777" w:rsidR="003D5CE1" w:rsidRPr="002D698B" w:rsidRDefault="002D698B">
      <w:pPr>
        <w:rPr>
          <w:rFonts w:asciiTheme="majorHAnsi" w:hAnsiTheme="majorHAnsi" w:cstheme="majorHAnsi"/>
        </w:rPr>
      </w:pPr>
      <w:r w:rsidRPr="002D698B">
        <w:rPr>
          <w:rFonts w:asciiTheme="majorHAnsi" w:hAnsiTheme="majorHAnsi" w:cstheme="majorHAnsi"/>
        </w:rPr>
        <w:t>- Experience economy and transformative tourism: from tradition to innovation</w:t>
      </w:r>
    </w:p>
    <w:p w14:paraId="3F77CC37" w14:textId="77777777" w:rsidR="003D5CE1" w:rsidRPr="002D698B" w:rsidRDefault="002D698B">
      <w:pPr>
        <w:rPr>
          <w:rFonts w:asciiTheme="majorHAnsi" w:hAnsiTheme="majorHAnsi" w:cstheme="majorHAnsi"/>
        </w:rPr>
      </w:pPr>
      <w:r w:rsidRPr="002D698B">
        <w:rPr>
          <w:rFonts w:asciiTheme="majorHAnsi" w:hAnsiTheme="majorHAnsi" w:cstheme="majorHAnsi"/>
        </w:rPr>
        <w:t>- Transformative sto</w:t>
      </w:r>
      <w:r w:rsidRPr="002D698B">
        <w:rPr>
          <w:rFonts w:asciiTheme="majorHAnsi" w:hAnsiTheme="majorHAnsi" w:cstheme="majorHAnsi"/>
        </w:rPr>
        <w:t>ries: how local narratives create value</w:t>
      </w:r>
    </w:p>
    <w:p w14:paraId="71E23EE8" w14:textId="77777777" w:rsidR="003D5CE1" w:rsidRPr="002D698B" w:rsidRDefault="002D698B">
      <w:pPr>
        <w:rPr>
          <w:rFonts w:asciiTheme="majorHAnsi" w:hAnsiTheme="majorHAnsi" w:cstheme="majorHAnsi"/>
        </w:rPr>
      </w:pPr>
      <w:r w:rsidRPr="002D698B">
        <w:rPr>
          <w:rFonts w:asciiTheme="majorHAnsi" w:hAnsiTheme="majorHAnsi" w:cstheme="majorHAnsi"/>
        </w:rPr>
        <w:t>- Development of sustainable infrastructure through innovation</w:t>
      </w:r>
    </w:p>
    <w:p w14:paraId="0F943DD3" w14:textId="77777777" w:rsidR="003D5CE1" w:rsidRPr="002D698B" w:rsidRDefault="002D698B">
      <w:pPr>
        <w:rPr>
          <w:rFonts w:asciiTheme="majorHAnsi" w:hAnsiTheme="majorHAnsi" w:cstheme="majorHAnsi"/>
        </w:rPr>
      </w:pPr>
      <w:r w:rsidRPr="002D698B">
        <w:rPr>
          <w:rFonts w:asciiTheme="majorHAnsi" w:hAnsiTheme="majorHAnsi" w:cstheme="majorHAnsi"/>
        </w:rPr>
        <w:t>- New business models and digital transformation of rural tourism enterprises</w:t>
      </w:r>
    </w:p>
    <w:p w14:paraId="45147EBA" w14:textId="77777777" w:rsidR="003D5CE1" w:rsidRPr="002D698B" w:rsidRDefault="002D698B">
      <w:pPr>
        <w:rPr>
          <w:rFonts w:asciiTheme="majorHAnsi" w:hAnsiTheme="majorHAnsi" w:cstheme="majorHAnsi"/>
        </w:rPr>
      </w:pPr>
      <w:r w:rsidRPr="002D698B">
        <w:rPr>
          <w:rFonts w:asciiTheme="majorHAnsi" w:hAnsiTheme="majorHAnsi" w:cstheme="majorHAnsi"/>
        </w:rPr>
        <w:t>- Creative solutions in tourism involving local communities</w:t>
      </w:r>
    </w:p>
    <w:p w14:paraId="3E4E6C74" w14:textId="77777777" w:rsidR="003D5CE1" w:rsidRPr="002D698B" w:rsidRDefault="002D698B">
      <w:pPr>
        <w:rPr>
          <w:rFonts w:asciiTheme="majorHAnsi" w:hAnsiTheme="majorHAnsi" w:cstheme="majorHAnsi"/>
        </w:rPr>
      </w:pPr>
      <w:r w:rsidRPr="002D698B">
        <w:rPr>
          <w:rFonts w:asciiTheme="majorHAnsi" w:hAnsiTheme="majorHAnsi" w:cstheme="majorHAnsi"/>
        </w:rPr>
        <w:lastRenderedPageBreak/>
        <w:t>- Development a</w:t>
      </w:r>
      <w:r w:rsidRPr="002D698B">
        <w:rPr>
          <w:rFonts w:asciiTheme="majorHAnsi" w:hAnsiTheme="majorHAnsi" w:cstheme="majorHAnsi"/>
        </w:rPr>
        <w:t>nd positioning of rural destination brands</w:t>
      </w:r>
    </w:p>
    <w:p w14:paraId="61A37189" w14:textId="77777777" w:rsidR="003D5CE1" w:rsidRPr="002D698B" w:rsidRDefault="002D698B">
      <w:pPr>
        <w:rPr>
          <w:rFonts w:asciiTheme="majorHAnsi" w:hAnsiTheme="majorHAnsi" w:cstheme="majorHAnsi"/>
        </w:rPr>
      </w:pPr>
      <w:r w:rsidRPr="002D698B">
        <w:rPr>
          <w:rFonts w:asciiTheme="majorHAnsi" w:hAnsiTheme="majorHAnsi" w:cstheme="majorHAnsi"/>
        </w:rPr>
        <w:t>- Practice speaks – Examples of good practice and innovative projects</w:t>
      </w:r>
    </w:p>
    <w:p w14:paraId="564774FA" w14:textId="77777777" w:rsidR="003D5CE1" w:rsidRPr="002D698B" w:rsidRDefault="003D5CE1">
      <w:pPr>
        <w:rPr>
          <w:rFonts w:asciiTheme="majorHAnsi" w:hAnsiTheme="majorHAnsi" w:cstheme="majorHAnsi"/>
        </w:rPr>
      </w:pPr>
    </w:p>
    <w:p w14:paraId="0E5F7D5B" w14:textId="77777777" w:rsidR="003D5CE1" w:rsidRPr="002D698B" w:rsidRDefault="002D698B">
      <w:pPr>
        <w:rPr>
          <w:rFonts w:asciiTheme="majorHAnsi" w:hAnsiTheme="majorHAnsi" w:cstheme="majorHAnsi"/>
          <w:b/>
          <w:bCs/>
        </w:rPr>
      </w:pPr>
      <w:r w:rsidRPr="002D698B">
        <w:rPr>
          <w:rFonts w:asciiTheme="majorHAnsi" w:hAnsiTheme="majorHAnsi" w:cstheme="majorHAnsi"/>
          <w:b/>
          <w:bCs/>
        </w:rPr>
        <w:t>Thematic Area 6 – Digitalization and Artificial Intelligence in Rural Tourism</w:t>
      </w:r>
    </w:p>
    <w:p w14:paraId="0058BA12" w14:textId="77777777" w:rsidR="003D5CE1" w:rsidRPr="002D698B" w:rsidRDefault="002D698B">
      <w:pPr>
        <w:rPr>
          <w:rFonts w:asciiTheme="majorHAnsi" w:hAnsiTheme="majorHAnsi" w:cstheme="majorHAnsi"/>
        </w:rPr>
      </w:pPr>
      <w:r w:rsidRPr="002D698B">
        <w:rPr>
          <w:rFonts w:asciiTheme="majorHAnsi" w:hAnsiTheme="majorHAnsi" w:cstheme="majorHAnsi"/>
        </w:rPr>
        <w:t>- Digital marketing and destination reputation management</w:t>
      </w:r>
    </w:p>
    <w:p w14:paraId="66E6E5E1" w14:textId="77777777" w:rsidR="003D5CE1" w:rsidRPr="002D698B" w:rsidRDefault="002D698B">
      <w:pPr>
        <w:rPr>
          <w:rFonts w:asciiTheme="majorHAnsi" w:hAnsiTheme="majorHAnsi" w:cstheme="majorHAnsi"/>
        </w:rPr>
      </w:pPr>
      <w:r w:rsidRPr="002D698B">
        <w:rPr>
          <w:rFonts w:asciiTheme="majorHAnsi" w:hAnsiTheme="majorHAnsi" w:cstheme="majorHAnsi"/>
        </w:rPr>
        <w:t>- Smar</w:t>
      </w:r>
      <w:r w:rsidRPr="002D698B">
        <w:rPr>
          <w:rFonts w:asciiTheme="majorHAnsi" w:hAnsiTheme="majorHAnsi" w:cstheme="majorHAnsi"/>
        </w:rPr>
        <w:t>t villages and smart tourism</w:t>
      </w:r>
    </w:p>
    <w:p w14:paraId="430DE26C" w14:textId="77777777" w:rsidR="003D5CE1" w:rsidRPr="002D698B" w:rsidRDefault="002D698B">
      <w:pPr>
        <w:rPr>
          <w:rFonts w:asciiTheme="majorHAnsi" w:hAnsiTheme="majorHAnsi" w:cstheme="majorHAnsi"/>
        </w:rPr>
      </w:pPr>
      <w:r w:rsidRPr="002D698B">
        <w:rPr>
          <w:rFonts w:asciiTheme="majorHAnsi" w:hAnsiTheme="majorHAnsi" w:cstheme="majorHAnsi"/>
        </w:rPr>
        <w:t>- Virtual and augmented reality in creating new experiences</w:t>
      </w:r>
    </w:p>
    <w:p w14:paraId="06B430DD" w14:textId="77777777" w:rsidR="003D5CE1" w:rsidRPr="002D698B" w:rsidRDefault="002D698B">
      <w:pPr>
        <w:rPr>
          <w:rFonts w:asciiTheme="majorHAnsi" w:hAnsiTheme="majorHAnsi" w:cstheme="majorHAnsi"/>
        </w:rPr>
      </w:pPr>
      <w:r w:rsidRPr="002D698B">
        <w:rPr>
          <w:rFonts w:asciiTheme="majorHAnsi" w:hAnsiTheme="majorHAnsi" w:cstheme="majorHAnsi"/>
        </w:rPr>
        <w:t>- Artificial intelligence in transformation: authentic and personalized approaches</w:t>
      </w:r>
    </w:p>
    <w:p w14:paraId="49C349C7" w14:textId="77777777" w:rsidR="003D5CE1" w:rsidRPr="002D698B" w:rsidRDefault="002D698B">
      <w:pPr>
        <w:rPr>
          <w:rFonts w:asciiTheme="majorHAnsi" w:hAnsiTheme="majorHAnsi" w:cstheme="majorHAnsi"/>
        </w:rPr>
      </w:pPr>
      <w:r w:rsidRPr="002D698B">
        <w:rPr>
          <w:rFonts w:asciiTheme="majorHAnsi" w:hAnsiTheme="majorHAnsi" w:cstheme="majorHAnsi"/>
        </w:rPr>
        <w:t>- Digital tools for sustainable destination management</w:t>
      </w:r>
    </w:p>
    <w:p w14:paraId="63F239AC" w14:textId="77777777" w:rsidR="003D5CE1" w:rsidRPr="002D698B" w:rsidRDefault="002D698B">
      <w:pPr>
        <w:rPr>
          <w:rFonts w:asciiTheme="majorHAnsi" w:hAnsiTheme="majorHAnsi" w:cstheme="majorHAnsi"/>
        </w:rPr>
      </w:pPr>
      <w:r w:rsidRPr="002D698B">
        <w:rPr>
          <w:rFonts w:asciiTheme="majorHAnsi" w:hAnsiTheme="majorHAnsi" w:cstheme="majorHAnsi"/>
        </w:rPr>
        <w:t xml:space="preserve">- Technologies for </w:t>
      </w:r>
      <w:r w:rsidRPr="002D698B">
        <w:rPr>
          <w:rFonts w:asciiTheme="majorHAnsi" w:hAnsiTheme="majorHAnsi" w:cstheme="majorHAnsi"/>
        </w:rPr>
        <w:t>monitoring environmental and social impact</w:t>
      </w:r>
    </w:p>
    <w:p w14:paraId="5E9B6847" w14:textId="77777777" w:rsidR="003D5CE1" w:rsidRPr="002D698B" w:rsidRDefault="002D698B">
      <w:pPr>
        <w:rPr>
          <w:rFonts w:asciiTheme="majorHAnsi" w:hAnsiTheme="majorHAnsi" w:cstheme="majorHAnsi"/>
        </w:rPr>
      </w:pPr>
      <w:r w:rsidRPr="002D698B">
        <w:rPr>
          <w:rFonts w:asciiTheme="majorHAnsi" w:hAnsiTheme="majorHAnsi" w:cstheme="majorHAnsi"/>
        </w:rPr>
        <w:t>- Practice speaks – Examples of good practice and innovative projects</w:t>
      </w:r>
    </w:p>
    <w:p w14:paraId="0AFC621C" w14:textId="77777777" w:rsidR="003D5CE1" w:rsidRPr="002D698B" w:rsidRDefault="003D5CE1">
      <w:pPr>
        <w:rPr>
          <w:rFonts w:asciiTheme="majorHAnsi" w:hAnsiTheme="majorHAnsi" w:cstheme="majorHAnsi"/>
        </w:rPr>
      </w:pPr>
    </w:p>
    <w:p w14:paraId="0F4C7862" w14:textId="77777777" w:rsidR="003D5CE1" w:rsidRPr="002D698B" w:rsidRDefault="002D698B">
      <w:pPr>
        <w:rPr>
          <w:rFonts w:asciiTheme="majorHAnsi" w:hAnsiTheme="majorHAnsi" w:cstheme="majorHAnsi"/>
          <w:b/>
          <w:bCs/>
        </w:rPr>
      </w:pPr>
      <w:r w:rsidRPr="002D698B">
        <w:rPr>
          <w:rFonts w:asciiTheme="majorHAnsi" w:hAnsiTheme="majorHAnsi" w:cstheme="majorHAnsi"/>
          <w:b/>
          <w:bCs/>
        </w:rPr>
        <w:t>Thematic Area 7 – Networking and Cooperation for Rural Tourism Development</w:t>
      </w:r>
    </w:p>
    <w:p w14:paraId="03B30186" w14:textId="77777777" w:rsidR="003D5CE1" w:rsidRPr="002D698B" w:rsidRDefault="002D698B">
      <w:pPr>
        <w:rPr>
          <w:rFonts w:asciiTheme="majorHAnsi" w:hAnsiTheme="majorHAnsi" w:cstheme="majorHAnsi"/>
        </w:rPr>
      </w:pPr>
      <w:r w:rsidRPr="002D698B">
        <w:rPr>
          <w:rFonts w:asciiTheme="majorHAnsi" w:hAnsiTheme="majorHAnsi" w:cstheme="majorHAnsi"/>
        </w:rPr>
        <w:t>- Interest associations and clusters</w:t>
      </w:r>
    </w:p>
    <w:p w14:paraId="054E34D2" w14:textId="77777777" w:rsidR="003D5CE1" w:rsidRPr="002D698B" w:rsidRDefault="002D698B">
      <w:pPr>
        <w:rPr>
          <w:rFonts w:asciiTheme="majorHAnsi" w:hAnsiTheme="majorHAnsi" w:cstheme="majorHAnsi"/>
        </w:rPr>
      </w:pPr>
      <w:r w:rsidRPr="002D698B">
        <w:rPr>
          <w:rFonts w:asciiTheme="majorHAnsi" w:hAnsiTheme="majorHAnsi" w:cstheme="majorHAnsi"/>
        </w:rPr>
        <w:t>- Local and regional partnersh</w:t>
      </w:r>
      <w:r w:rsidRPr="002D698B">
        <w:rPr>
          <w:rFonts w:asciiTheme="majorHAnsi" w:hAnsiTheme="majorHAnsi" w:cstheme="majorHAnsi"/>
        </w:rPr>
        <w:t>ips</w:t>
      </w:r>
    </w:p>
    <w:p w14:paraId="244D062D" w14:textId="77777777" w:rsidR="003D5CE1" w:rsidRPr="002D698B" w:rsidRDefault="002D698B">
      <w:pPr>
        <w:rPr>
          <w:rFonts w:asciiTheme="majorHAnsi" w:hAnsiTheme="majorHAnsi" w:cstheme="majorHAnsi"/>
        </w:rPr>
      </w:pPr>
      <w:r w:rsidRPr="002D698B">
        <w:rPr>
          <w:rFonts w:asciiTheme="majorHAnsi" w:hAnsiTheme="majorHAnsi" w:cstheme="majorHAnsi"/>
        </w:rPr>
        <w:t>- The role of DMOs and DMKs in rural tourism development</w:t>
      </w:r>
    </w:p>
    <w:p w14:paraId="39F2B46E" w14:textId="77777777" w:rsidR="003D5CE1" w:rsidRPr="002D698B" w:rsidRDefault="002D698B">
      <w:pPr>
        <w:rPr>
          <w:rFonts w:asciiTheme="majorHAnsi" w:hAnsiTheme="majorHAnsi" w:cstheme="majorHAnsi"/>
        </w:rPr>
      </w:pPr>
      <w:r w:rsidRPr="002D698B">
        <w:rPr>
          <w:rFonts w:asciiTheme="majorHAnsi" w:hAnsiTheme="majorHAnsi" w:cstheme="majorHAnsi"/>
        </w:rPr>
        <w:t>- Cross-border and international cooperation</w:t>
      </w:r>
    </w:p>
    <w:p w14:paraId="2F00AFC3" w14:textId="77777777" w:rsidR="003D5CE1" w:rsidRPr="002D698B" w:rsidRDefault="002D698B">
      <w:pPr>
        <w:rPr>
          <w:rFonts w:asciiTheme="majorHAnsi" w:hAnsiTheme="majorHAnsi" w:cstheme="majorHAnsi"/>
        </w:rPr>
      </w:pPr>
      <w:r w:rsidRPr="002D698B">
        <w:rPr>
          <w:rFonts w:asciiTheme="majorHAnsi" w:hAnsiTheme="majorHAnsi" w:cstheme="majorHAnsi"/>
        </w:rPr>
        <w:t>- Project financing and EU funds for rural tourism</w:t>
      </w:r>
    </w:p>
    <w:p w14:paraId="48639079" w14:textId="77777777" w:rsidR="003D5CE1" w:rsidRPr="002D698B" w:rsidRDefault="002D698B">
      <w:pPr>
        <w:rPr>
          <w:rFonts w:asciiTheme="majorHAnsi" w:hAnsiTheme="majorHAnsi" w:cstheme="majorHAnsi"/>
        </w:rPr>
      </w:pPr>
      <w:r w:rsidRPr="002D698B">
        <w:rPr>
          <w:rFonts w:asciiTheme="majorHAnsi" w:hAnsiTheme="majorHAnsi" w:cstheme="majorHAnsi"/>
        </w:rPr>
        <w:t>- Cooperation with NGOs and local communities</w:t>
      </w:r>
    </w:p>
    <w:p w14:paraId="2EAA5A7C" w14:textId="77777777" w:rsidR="003D5CE1" w:rsidRPr="002D698B" w:rsidRDefault="002D698B">
      <w:pPr>
        <w:rPr>
          <w:rFonts w:asciiTheme="majorHAnsi" w:hAnsiTheme="majorHAnsi" w:cstheme="majorHAnsi"/>
        </w:rPr>
      </w:pPr>
      <w:r w:rsidRPr="002D698B">
        <w:rPr>
          <w:rFonts w:asciiTheme="majorHAnsi" w:hAnsiTheme="majorHAnsi" w:cstheme="majorHAnsi"/>
        </w:rPr>
        <w:t>- Practice speaks – Examples of good practice and inn</w:t>
      </w:r>
      <w:r w:rsidRPr="002D698B">
        <w:rPr>
          <w:rFonts w:asciiTheme="majorHAnsi" w:hAnsiTheme="majorHAnsi" w:cstheme="majorHAnsi"/>
        </w:rPr>
        <w:t>ovative projects</w:t>
      </w:r>
    </w:p>
    <w:p w14:paraId="585E096F" w14:textId="77777777" w:rsidR="003D5CE1" w:rsidRPr="002D698B" w:rsidRDefault="003D5CE1">
      <w:pPr>
        <w:rPr>
          <w:rFonts w:asciiTheme="majorHAnsi" w:hAnsiTheme="majorHAnsi" w:cstheme="majorHAnsi"/>
        </w:rPr>
      </w:pPr>
    </w:p>
    <w:p w14:paraId="2A9CBE9E" w14:textId="77777777" w:rsidR="003D5CE1" w:rsidRPr="002D698B" w:rsidRDefault="002D698B">
      <w:pPr>
        <w:rPr>
          <w:rFonts w:asciiTheme="majorHAnsi" w:hAnsiTheme="majorHAnsi" w:cstheme="majorHAnsi"/>
          <w:b/>
          <w:bCs/>
        </w:rPr>
      </w:pPr>
      <w:r w:rsidRPr="002D698B">
        <w:rPr>
          <w:rFonts w:asciiTheme="majorHAnsi" w:hAnsiTheme="majorHAnsi" w:cstheme="majorHAnsi"/>
          <w:b/>
          <w:bCs/>
        </w:rPr>
        <w:t>Thematic Area 8 – Inclusivity and Accessibility in Rural Tourism</w:t>
      </w:r>
    </w:p>
    <w:p w14:paraId="5A497E53" w14:textId="77777777" w:rsidR="003D5CE1" w:rsidRPr="002D698B" w:rsidRDefault="002D698B">
      <w:pPr>
        <w:rPr>
          <w:rFonts w:asciiTheme="majorHAnsi" w:hAnsiTheme="majorHAnsi" w:cstheme="majorHAnsi"/>
        </w:rPr>
      </w:pPr>
      <w:r w:rsidRPr="002D698B">
        <w:rPr>
          <w:rFonts w:asciiTheme="majorHAnsi" w:hAnsiTheme="majorHAnsi" w:cstheme="majorHAnsi"/>
        </w:rPr>
        <w:t>- Integration of vulnerable and underrepresented groups into tourism offerings</w:t>
      </w:r>
    </w:p>
    <w:p w14:paraId="50802891" w14:textId="77777777" w:rsidR="003D5CE1" w:rsidRPr="002D698B" w:rsidRDefault="002D698B">
      <w:pPr>
        <w:rPr>
          <w:rFonts w:asciiTheme="majorHAnsi" w:hAnsiTheme="majorHAnsi" w:cstheme="majorHAnsi"/>
        </w:rPr>
      </w:pPr>
      <w:r w:rsidRPr="002D698B">
        <w:rPr>
          <w:rFonts w:asciiTheme="majorHAnsi" w:hAnsiTheme="majorHAnsi" w:cstheme="majorHAnsi"/>
        </w:rPr>
        <w:t>- Cultural diversity and intercultural communication</w:t>
      </w:r>
    </w:p>
    <w:p w14:paraId="5FA12A86" w14:textId="77777777" w:rsidR="003D5CE1" w:rsidRPr="002D698B" w:rsidRDefault="002D698B">
      <w:pPr>
        <w:rPr>
          <w:rFonts w:asciiTheme="majorHAnsi" w:hAnsiTheme="majorHAnsi" w:cstheme="majorHAnsi"/>
        </w:rPr>
      </w:pPr>
      <w:r w:rsidRPr="002D698B">
        <w:rPr>
          <w:rFonts w:asciiTheme="majorHAnsi" w:hAnsiTheme="majorHAnsi" w:cstheme="majorHAnsi"/>
        </w:rPr>
        <w:t>- Development of inclusive tourism experi</w:t>
      </w:r>
      <w:r w:rsidRPr="002D698B">
        <w:rPr>
          <w:rFonts w:asciiTheme="majorHAnsi" w:hAnsiTheme="majorHAnsi" w:cstheme="majorHAnsi"/>
        </w:rPr>
        <w:t>ences</w:t>
      </w:r>
    </w:p>
    <w:p w14:paraId="44E94D71" w14:textId="77777777" w:rsidR="003D5CE1" w:rsidRPr="002D698B" w:rsidRDefault="002D698B">
      <w:pPr>
        <w:rPr>
          <w:rFonts w:asciiTheme="majorHAnsi" w:hAnsiTheme="majorHAnsi" w:cstheme="majorHAnsi"/>
        </w:rPr>
      </w:pPr>
      <w:r w:rsidRPr="002D698B">
        <w:rPr>
          <w:rFonts w:asciiTheme="majorHAnsi" w:hAnsiTheme="majorHAnsi" w:cstheme="majorHAnsi"/>
        </w:rPr>
        <w:lastRenderedPageBreak/>
        <w:t>- Education and empowerment of local stakeholders for inclusive development</w:t>
      </w:r>
    </w:p>
    <w:p w14:paraId="454CBE12" w14:textId="77777777" w:rsidR="003D5CE1" w:rsidRPr="002D698B" w:rsidRDefault="002D698B">
      <w:pPr>
        <w:rPr>
          <w:rFonts w:asciiTheme="majorHAnsi" w:hAnsiTheme="majorHAnsi" w:cstheme="majorHAnsi"/>
        </w:rPr>
      </w:pPr>
      <w:r w:rsidRPr="002D698B">
        <w:rPr>
          <w:rFonts w:asciiTheme="majorHAnsi" w:hAnsiTheme="majorHAnsi" w:cstheme="majorHAnsi"/>
        </w:rPr>
        <w:t>- Practice speaks – Examples of good practice and innovative projects</w:t>
      </w:r>
    </w:p>
    <w:p w14:paraId="2C248019" w14:textId="77777777" w:rsidR="003D5CE1" w:rsidRPr="002D698B" w:rsidRDefault="003D5CE1">
      <w:pPr>
        <w:rPr>
          <w:rFonts w:asciiTheme="majorHAnsi" w:hAnsiTheme="majorHAnsi" w:cstheme="majorHAnsi"/>
        </w:rPr>
      </w:pPr>
    </w:p>
    <w:p w14:paraId="0F530478" w14:textId="77777777" w:rsidR="003D5CE1" w:rsidRPr="002D698B" w:rsidRDefault="002D698B">
      <w:pPr>
        <w:rPr>
          <w:rFonts w:asciiTheme="majorHAnsi" w:hAnsiTheme="majorHAnsi" w:cstheme="majorHAnsi"/>
          <w:b/>
          <w:bCs/>
        </w:rPr>
      </w:pPr>
      <w:r w:rsidRPr="002D698B">
        <w:rPr>
          <w:rFonts w:asciiTheme="majorHAnsi" w:hAnsiTheme="majorHAnsi" w:cstheme="majorHAnsi"/>
          <w:b/>
          <w:bCs/>
        </w:rPr>
        <w:t>Thematic Area 9 – Human Resource Development in Rural Tourism</w:t>
      </w:r>
    </w:p>
    <w:p w14:paraId="7EDF2AB5" w14:textId="77777777" w:rsidR="003D5CE1" w:rsidRPr="002D698B" w:rsidRDefault="002D698B">
      <w:pPr>
        <w:rPr>
          <w:rFonts w:asciiTheme="majorHAnsi" w:hAnsiTheme="majorHAnsi" w:cstheme="majorHAnsi"/>
        </w:rPr>
      </w:pPr>
      <w:r w:rsidRPr="002D698B">
        <w:rPr>
          <w:rFonts w:asciiTheme="majorHAnsi" w:hAnsiTheme="majorHAnsi" w:cstheme="majorHAnsi"/>
        </w:rPr>
        <w:t>- Lifelong learning and innovative educat</w:t>
      </w:r>
      <w:r w:rsidRPr="002D698B">
        <w:rPr>
          <w:rFonts w:asciiTheme="majorHAnsi" w:hAnsiTheme="majorHAnsi" w:cstheme="majorHAnsi"/>
        </w:rPr>
        <w:t>ion models</w:t>
      </w:r>
    </w:p>
    <w:p w14:paraId="52766E05" w14:textId="77777777" w:rsidR="003D5CE1" w:rsidRPr="002D698B" w:rsidRDefault="002D698B">
      <w:pPr>
        <w:rPr>
          <w:rFonts w:asciiTheme="majorHAnsi" w:hAnsiTheme="majorHAnsi" w:cstheme="majorHAnsi"/>
        </w:rPr>
      </w:pPr>
      <w:r w:rsidRPr="002D698B">
        <w:rPr>
          <w:rFonts w:asciiTheme="majorHAnsi" w:hAnsiTheme="majorHAnsi" w:cstheme="majorHAnsi"/>
        </w:rPr>
        <w:t>- The role of formal and informal education</w:t>
      </w:r>
    </w:p>
    <w:p w14:paraId="246790DB" w14:textId="77777777" w:rsidR="003D5CE1" w:rsidRPr="002D698B" w:rsidRDefault="002D698B">
      <w:pPr>
        <w:rPr>
          <w:rFonts w:asciiTheme="majorHAnsi" w:hAnsiTheme="majorHAnsi" w:cstheme="majorHAnsi"/>
        </w:rPr>
      </w:pPr>
      <w:r w:rsidRPr="002D698B">
        <w:rPr>
          <w:rFonts w:asciiTheme="majorHAnsi" w:hAnsiTheme="majorHAnsi" w:cstheme="majorHAnsi"/>
        </w:rPr>
        <w:t>- Connecting educational institutions with practice</w:t>
      </w:r>
    </w:p>
    <w:p w14:paraId="342CEFA3" w14:textId="77777777" w:rsidR="003D5CE1" w:rsidRPr="002D698B" w:rsidRDefault="002D698B">
      <w:pPr>
        <w:rPr>
          <w:rFonts w:asciiTheme="majorHAnsi" w:hAnsiTheme="majorHAnsi" w:cstheme="majorHAnsi"/>
        </w:rPr>
      </w:pPr>
      <w:r w:rsidRPr="002D698B">
        <w:rPr>
          <w:rFonts w:asciiTheme="majorHAnsi" w:hAnsiTheme="majorHAnsi" w:cstheme="majorHAnsi"/>
        </w:rPr>
        <w:t>- Addressing labor shortages in skilled workforce</w:t>
      </w:r>
    </w:p>
    <w:p w14:paraId="3AF1FE08" w14:textId="77777777" w:rsidR="003D5CE1" w:rsidRPr="002D698B" w:rsidRDefault="002D698B">
      <w:pPr>
        <w:rPr>
          <w:rFonts w:asciiTheme="majorHAnsi" w:hAnsiTheme="majorHAnsi" w:cstheme="majorHAnsi"/>
        </w:rPr>
      </w:pPr>
      <w:r w:rsidRPr="002D698B">
        <w:rPr>
          <w:rFonts w:asciiTheme="majorHAnsi" w:hAnsiTheme="majorHAnsi" w:cstheme="majorHAnsi"/>
        </w:rPr>
        <w:t>- Mobility and employment of foreign workers</w:t>
      </w:r>
    </w:p>
    <w:p w14:paraId="70AB4D1F" w14:textId="77777777" w:rsidR="003D5CE1" w:rsidRPr="002D698B" w:rsidRDefault="002D698B">
      <w:pPr>
        <w:rPr>
          <w:rFonts w:asciiTheme="majorHAnsi" w:hAnsiTheme="majorHAnsi" w:cstheme="majorHAnsi"/>
        </w:rPr>
      </w:pPr>
      <w:r w:rsidRPr="002D698B">
        <w:rPr>
          <w:rFonts w:asciiTheme="majorHAnsi" w:hAnsiTheme="majorHAnsi" w:cstheme="majorHAnsi"/>
        </w:rPr>
        <w:t>- Employee motivation, satisfaction, and retention</w:t>
      </w:r>
    </w:p>
    <w:p w14:paraId="76BAA4C1" w14:textId="77777777" w:rsidR="003D5CE1" w:rsidRDefault="002D698B">
      <w:r w:rsidRPr="002D698B">
        <w:rPr>
          <w:rFonts w:asciiTheme="majorHAnsi" w:hAnsiTheme="majorHAnsi" w:cstheme="majorHAnsi"/>
        </w:rPr>
        <w:t>- P</w:t>
      </w:r>
      <w:r w:rsidRPr="002D698B">
        <w:rPr>
          <w:rFonts w:asciiTheme="majorHAnsi" w:hAnsiTheme="majorHAnsi" w:cstheme="majorHAnsi"/>
        </w:rPr>
        <w:t>ractice speaks – Examples of good practice and innovative projects</w:t>
      </w:r>
    </w:p>
    <w:sectPr w:rsidR="003D5CE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D698B"/>
    <w:rsid w:val="00326F90"/>
    <w:rsid w:val="003D5CE1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3F7212"/>
  <w14:defaultImageDpi w14:val="300"/>
  <w15:docId w15:val="{D570F8B2-6EE6-42C2-867B-1176F2DF1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Maša</dc:creator>
  <cp:keywords/>
  <dc:description>generated by python-docx</dc:description>
  <cp:lastModifiedBy>Paula</cp:lastModifiedBy>
  <cp:revision>2</cp:revision>
  <dcterms:created xsi:type="dcterms:W3CDTF">2026-02-10T10:30:00Z</dcterms:created>
  <dcterms:modified xsi:type="dcterms:W3CDTF">2026-02-10T10:30:00Z</dcterms:modified>
  <cp:category/>
</cp:coreProperties>
</file>